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书名：利用盐田卤水池大面积养殖卤虫的试验研究</w:t>
      </w:r>
    </w:p>
    <w:p>
      <w:r>
        <w:t>作者：赵忠宪，高玉荣，任淑智，朱江，黄玉瑶，许木启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利用盐田卤水池大面积养殖卤虫的试验研究 评论地址：https://www.jiaokey.com/book/detail/11910058.html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