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书名：锌、铜离子对皱纹盘鲍 HALIOTIS DISCUS 幼体毒性的初步研究</w:t>
      </w:r>
    </w:p>
    <w:p>
      <w:r>
        <w:t>作者：刘士忠，潘智韬，程国宝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锌、铜离子对皱纹盘鲍 HALIOTIS DISCUS 幼体毒性的初步研究 评论地址：https://www.jiaokey.com/book/detail/11910049.html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