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书名：在温泉水中罗氏沼虾卵母细胞发育的研究</w:t>
      </w:r>
    </w:p>
    <w:p>
      <w:r>
        <w:t>作者：姚泊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在温泉水中罗氏沼虾卵母细胞发育的研究 评论地址：https://www.jiaokey.com/book/detail/11910031.html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