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书名：特种养殖优良品种-罗氏沼虾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特种养殖优良品种-罗氏沼虾 评论地址：https://www.jiaokey.com/book/detail/11910030.html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