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书名：广东省罗氏沼虾MACROBRACHIUM ROSENBERGII DE MAN 养殖现状及其发展前景</w:t>
      </w:r>
    </w:p>
    <w:p>
      <w:r>
        <w:t>作者：廖国璋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广东省罗氏沼虾MACROBRACHIUM ROSENBERGII DE MAN 养殖现状及其发展前景 评论地址：https://www.jiaokey.com/book/detail/11910029.html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