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书名：罗氏沼虾养殖试验小结</w:t>
      </w:r>
    </w:p>
    <w:p>
      <w:r>
        <w:t>作者：陈军，陈文生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罗氏沼虾养殖试验小结 评论地址：https://www.jiaokey.com/book/detail/11910026.html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