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书名：皱纹盘鲍几种不同剥离方法养成试验</w:t>
      </w:r>
    </w:p>
    <w:p>
      <w:r>
        <w:t>作者：张起信，栾希波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皱纹盘鲍几种不同剥离方法养成试验 评论地址：https://www.jiaokey.com/book/detail/11910022.html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