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书名：桑沟湾海带养殖容量的研究</w:t>
      </w:r>
    </w:p>
    <w:p>
      <w:r>
        <w:t>作者：方建光，孙慧玲，匡世焕，孙耀，周诗赉，宋云利，崔毅，赵俊，杨琴芳，李锋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桑沟湾海带养殖容量的研究 评论地址：https://www.jiaokey.com/book/detail/11910015.html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