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书名：海萝属藻类的生态与人工增养殖技术</w:t>
      </w:r>
    </w:p>
    <w:p>
      <w:r>
        <w:t>作者：吕国敏，吴进锋，陈素文；陈利雄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海萝属藻类的生态与人工增养殖技术 评论地址：https://www.jiaokey.com/book/detail/11910014.html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