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书名：中国内陆盐湖卤虫资源开发利用的研究</w:t>
      </w:r>
    </w:p>
    <w:p>
      <w:r>
        <w:t>作者：马志珍，陈汇远，武振彬，张可为</w:t>
      </w:r>
    </w:p>
    <w:p>
      <w:r>
        <w:t>出版社：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中国内陆盐湖卤虫资源开发利用的研究 评论地址：https://www.jiaokey.com/book/detail/11910007.html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