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书名：马粪海胆的生态研究</w:t>
      </w:r>
    </w:p>
    <w:p>
      <w:r>
        <w:t>作者：李元山，王远隆，李美芝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马粪海胆的生态研究 评论地址：https://www.jiaokey.com/book/detail/11910000.html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