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书名：口虾蛄ORATOSQUILLA ORATORIA DE HUAN 性腺特征及卵巢组织学观察</w:t>
      </w:r>
    </w:p>
    <w:p>
      <w:r>
        <w:t>作者：徐善良，王春琳，梅文骧，罗上开，陈华德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口虾蛄ORATOSQUILLA ORATORIA DE HUAN 性腺特征及卵巢组织学观察 评论地址：https://www.jiaokey.com/book/detail/11909994.html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