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书名：浙江北部海区口虾蛄敏殖和摄食习性的初步研究</w:t>
      </w:r>
    </w:p>
    <w:p>
      <w:r>
        <w:t>作者：徐善良，王春琳，梅文骧，鲍宝龙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浙江北部海区口虾蛄敏殖和摄食习性的初步研究 评论地址：https://www.jiaokey.com/book/detail/11909993.html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