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书名：论黄岛区鲍的增养殖</w:t>
      </w:r>
    </w:p>
    <w:p>
      <w:r>
        <w:t>作者：薛兴国，纪友宝，孙延峰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论黄岛区鲍的增养殖 评论地址：https://www.jiaokey.com/book/detail/11909990.html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