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书名：刺松藻 CODIUM FRAGILE 喂养鲍试验</w:t>
      </w:r>
    </w:p>
    <w:p>
      <w:r>
        <w:t>作者：潘忠正，于银亭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刺松藻 CODIUM FRAGILE 喂养鲍试验 评论地址：https://www.jiaokey.com/book/detail/11909987.html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