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书名：南方陆上水池养鲍的初步试验</w:t>
      </w:r>
    </w:p>
    <w:p>
      <w:r>
        <w:t>作者：王素平，聂宗庆，林斌，邱其樱，游小艇，祝立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南方陆上水池养鲍的初步试验 评论地址：https://www.jiaokey.com/book/detail/11909980.html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