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附着板饲养盘鲍稚鲍生长</w:t>
      </w:r>
    </w:p>
    <w:p>
      <w:r>
        <w:rPr>
          <w:rFonts w:ascii="宋体" w:hAnsi="宋体" w:eastAsia="宋体"/>
          <w:sz w:val="24"/>
        </w:rPr>
        <w:t>石田修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附着板饲养盘鲍稚鲍生长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本书出售、求购地址：https://www.jiaokey.com/book/detail/11909965.html</w:t>
      </w:r>
    </w:p>
    <w:p>
      <w:r>
        <w:t>更多相关图书推荐：https://www.jiaokey.com</w:t>
      </w:r>
    </w:p>
    <w:p>
      <w:r>
        <w:t>石田修 其他作品：https://www.jiaokey.com/tag/石田修.html</w:t>
      </w:r>
    </w:p>
    <w:p>
      <w:r>
        <w:t>关键词搜索：https://www.jiaokey.com/tag/附着板饲养盘鲍稚鲍生长.html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