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书名：盘鲍引进养殖与人工育苗试验</w:t>
      </w:r>
    </w:p>
    <w:p>
      <w:r>
        <w:t>作者：聂宗庆，王素平，李木彬，马健，唐元基，吴立伟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盘鲍引进养殖与人工育苗试验 评论地址：https://www.jiaokey.com/book/detail/11909963.html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