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书名：虾夷扇贝质量参数的测定</w:t>
      </w:r>
    </w:p>
    <w:p>
      <w:r>
        <w:t>作者：王远隆，杨晓岩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虾夷扇贝质量参数的测定 评论地址：https://www.jiaokey.com/book/detail/11909962.html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