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书名：长岛海区虾夷扇贝的人工育苗</w:t>
      </w:r>
    </w:p>
    <w:p>
      <w:r>
        <w:t>作者：柳中传，宋宗贤，孙玉恒，郝世远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长岛海区虾夷扇贝的人工育苗 评论地址：https://www.jiaokey.com/book/detail/11909961.html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