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书名：虾夷扇贝大水体人工育苗试验</w:t>
      </w:r>
    </w:p>
    <w:p>
      <w:r>
        <w:t>作者：阎锦敏，王兴章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虾夷扇贝大水体人工育苗试验 评论地址：https://www.jiaokey.com/book/detail/11909959.html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