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书名：海湾扇贝生长与死亡情况的调查</w:t>
      </w:r>
    </w:p>
    <w:p>
      <w:r>
        <w:t>作者：项福亭，王玉忠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海湾扇贝生长与死亡情况的调查 评论地址：https://www.jiaokey.com/book/detail/11909958.html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