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书名：海湾扇贝亲贝内湾培育试验报告</w:t>
      </w:r>
    </w:p>
    <w:p>
      <w:r>
        <w:t>作者：刘升平，李学祥，杨哥耀，黄海英，毕可楠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海湾扇贝亲贝内湾培育试验报告 评论地址：https://www.jiaokey.com/book/detail/11909956.html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