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书名：扇贝半人工采苗技术研究</w:t>
      </w:r>
    </w:p>
    <w:p>
      <w:r>
        <w:t>作者：王如才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扇贝半人工采苗技术研究 评论地址：https://www.jiaokey.com/book/detail/11909953.html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