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书名：鱼、虾、贝立体混养试验</w:t>
      </w:r>
    </w:p>
    <w:p>
      <w:r>
        <w:t>作者：高排山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鱼、虾、贝立体混养试验 评论地址：https://www.jiaokey.com/book/detail/11909952.html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