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书名：扇贝套网笼养法的初步试验</w:t>
      </w:r>
    </w:p>
    <w:p>
      <w:r>
        <w:t>作者：丁玉珍，赵玉山，于泽谦，刘桂平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扇贝套网笼养法的初步试验 评论地址：https://www.jiaokey.com/book/detail/11909947.html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