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书名：关于贝、藻间养增产原因的讨论 ON THE REASON OF YIELD INCREASING BY POLYCULTURE OF SHELLFISH AND SEAWEED</w:t>
      </w:r>
    </w:p>
    <w:p>
      <w:r>
        <w:t>作者:李庆彪，李梦笔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关于贝、藻间养增产原因的讨论 ON THE REASON OF YIELD INCREASING BY POLYCULTURE OF SHELLFISH AND SEAWEED评论地址：https://www.jiaokey.com/book/detail/11909946.html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