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书名：扇贝浮游幼虫和稚贝的饵料异胶藻应用效果的研究</w:t>
      </w:r>
    </w:p>
    <w:p>
      <w:r>
        <w:t>作者：蔡友义，陈德敬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扇贝浮游幼虫和稚贝的饵料异胶藻应用效果的研究 评论地址：https://www.jiaokey.com/book/detail/11909942.html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