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书名：扇贝虾池保苗技术</w:t>
      </w:r>
    </w:p>
    <w:p>
      <w:r>
        <w:t>作者：于瑞海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扇贝虾池保苗技术 评论地址：https://www.jiaokey.com/book/detail/11909940.html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