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书名：贝类育苗中单胞藻培养技术的探讨</w:t>
      </w:r>
    </w:p>
    <w:p>
      <w:r>
        <w:t>作者：于瑞海，房德芝，孙志刚，邢秀忠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贝类育苗中单胞藻培养技术的探讨 评论地址：https://www.jiaokey.com/book/detail/11909939.html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