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书名：关于扇贝合理采捕期的初步探讨</w:t>
      </w:r>
    </w:p>
    <w:p>
      <w:r>
        <w:t>作者：张起信，杨清明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关于扇贝合理采捕期的初步探讨 评论地址：https://www.jiaokey.com/book/detail/11909937.html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