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书名：潮下带皱纹盘鲍、藻类增养殖礁的研究</w:t>
      </w:r>
    </w:p>
    <w:p>
      <w:r>
        <w:t>作者：李元山，牟绍敦，冯月群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潮下带皱纹盘鲍、藻类增养殖礁的研究 评论地址：https://www.jiaokey.com/book/detail/11909931.html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