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书名：红鲍和绿鲍的生态习性及其经济价值</w:t>
      </w:r>
    </w:p>
    <w:p>
      <w:r>
        <w:t>作者：许国领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红鲍和绿鲍的生态习性及其经济价值 评论地址：https://www.jiaokey.com/book/detail/11909928.html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