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书名：中子辐照技术在鲍育苗中的应用</w:t>
      </w:r>
    </w:p>
    <w:p>
      <w:r>
        <w:t>作者：刘玉彬，徐秀玮，柳盛典，赵继德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中子辐照技术在鲍育苗中的应用 评论地址：https://www.jiaokey.com/book/detail/11909916.html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