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书名：大连紫海胆食性的初步探讨</w:t>
      </w:r>
    </w:p>
    <w:p>
      <w:r>
        <w:t>作者：高绪生，孙勉英，李国友，李世英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大连紫海胆食性的初步探讨 评论地址：https://www.jiaokey.com/book/detail/11909915.html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