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书名：六种附着性微型藻对皱纹盘鲍稚贝的饵料效果</w:t>
      </w:r>
    </w:p>
    <w:p>
      <w:r>
        <w:t>作者：（日）浮久永，菊地省吾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六种附着性微型藻对皱纹盘鲍稚贝的饵料效果 评论地址：https://www.jiaokey.com/book/detail/11909914.html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