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书名：杂色鲍种苗用试验配合饵料</w:t>
      </w:r>
    </w:p>
    <w:p>
      <w:r>
        <w:t>作者：陈世杰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杂色鲍种苗用试验配合饵料 评论地址：https://www.jiaokey.com/book/detail/11909911.html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