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书名：杂色鲍自然海区人工放养的初步试验</w:t>
      </w:r>
    </w:p>
    <w:p>
      <w:r>
        <w:t>作者：杨瑞琼，游锦华，蔡天来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杂色鲍自然海区人工放养的初步试验 评论地址：https://www.jiaokey.com/book/detail/11909908.html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