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书名：鲍鱼杂交种稚贝的摄饵和成长</w:t>
      </w:r>
    </w:p>
    <w:p>
      <w:r>
        <w:t>作者：林天生译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鲍鱼杂交种稚贝的摄饵和成长 评论地址：https://www.jiaokey.com/book/detail/11909905.html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