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书名：日本鲍的种苗生产概况</w:t>
      </w:r>
    </w:p>
    <w:p>
      <w:r>
        <w:t>作者：隋锡林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日本鲍的种苗生产概况 评论地址：https://www.jiaokey.com/book/detail/11909902.html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