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书名：浅谈海湾扇贝苗种中间暂养技术</w:t>
      </w:r>
    </w:p>
    <w:p>
      <w:r>
        <w:t>作者：张晓燕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浅谈海湾扇贝苗种中间暂养技术 评论地址：https://www.jiaokey.com/book/detail/11909892.html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