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书名：虾夷扇贝的引进及其在我国北方增养殖的前景</w:t>
      </w:r>
    </w:p>
    <w:p>
      <w:r>
        <w:t>作者：王庆成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虾夷扇贝的引进及其在我国北方增养殖的前景 评论地址：https://www.jiaokey.com/book/detail/11909891.html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