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书名：淡水龙虾繁殖习性及育苗技术的初步研究</w:t>
      </w:r>
    </w:p>
    <w:p>
      <w:r>
        <w:t>作者：金曦，吴群力，单乐州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淡水龙虾繁殖习性及育苗技术的初步研究 评论地址：https://www.jiaokey.com/book/detail/11909885.html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