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书名：红螯螯虾对温度耐受性的试验</w:t>
      </w:r>
    </w:p>
    <w:p>
      <w:r>
        <w:t>作者：吴志新，陈孝煊，李明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红螯螯虾对温度耐受性的试验 评论地址：https://www.jiaokey.com/book/detail/11909883.html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