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书名：美国大口胭脂鱼人工繁殖试验报告</w:t>
      </w:r>
    </w:p>
    <w:p>
      <w:r>
        <w:t>作者：赵振寰，赵树海，段正明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美国大口胭脂鱼人工繁殖试验报告 评论地址：https://www.jiaokey.com/book/detail/11909875.html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