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书名：池塘养殖泥鳅鱼试验</w:t>
      </w:r>
    </w:p>
    <w:p>
      <w:r>
        <w:t>作者：孙闯，王彦立，燕惠君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池塘养殖泥鳅鱼试验 评论地址：https://www.jiaokey.com/book/detail/11909870.html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