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书名：寒冷地区美国大口胭脂鱼成鱼养殖技术的研究</w:t>
      </w:r>
    </w:p>
    <w:p>
      <w:r>
        <w:t>作者：祖岫杰，熊占山，王拥军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寒冷地区美国大口胭脂鱼成鱼养殖技术的研究 评论地址：https://www.jiaokey.com/book/detail/11909863.html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