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书名：长吻？池塘精养高产新技术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长吻？池塘精养高产新技术 评论地址：https://www.jiaokey.com/book/detail/11909854.html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