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书名：主养团头鲂成鱼池套养黄颡鱼技术</w:t>
      </w:r>
    </w:p>
    <w:p>
      <w:r>
        <w:t>作者：朱光华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主养团头鲂成鱼池套养黄颡鱼技术 评论地址：https://www.jiaokey.com/book/detail/11909851.html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