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书名：鮠科鱼类  长吻？、大鳍鳠、斑鳠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鮠科鱼类  长吻？、大鳍鳠、斑鳠 评论地址：https://www.jiaokey.com/book/detail/11909847.html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